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C8" w:rsidRDefault="002472EF">
      <w:pPr>
        <w:pStyle w:val="Nadpis1"/>
      </w:pPr>
      <w:r>
        <w:t>VÝBĚROVÉ ŘÍZENÍ</w:t>
      </w:r>
    </w:p>
    <w:p w:rsidR="00CF52C8" w:rsidRDefault="002472EF">
      <w:r>
        <w:rPr>
          <w:b/>
        </w:rPr>
        <w:t>Obec</w:t>
      </w:r>
      <w:r w:rsidR="003B5865">
        <w:rPr>
          <w:b/>
        </w:rPr>
        <w:t xml:space="preserve"> Malá Bystřice</w:t>
      </w:r>
      <w:r>
        <w:rPr>
          <w:b/>
        </w:rPr>
        <w:br/>
      </w:r>
      <w:proofErr w:type="spellStart"/>
      <w:r>
        <w:t>vyhlašuje</w:t>
      </w:r>
      <w:proofErr w:type="spellEnd"/>
      <w:r>
        <w:t xml:space="preserve"> </w:t>
      </w:r>
      <w:proofErr w:type="spellStart"/>
      <w:r>
        <w:t>výběrové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pracovní pozici</w:t>
      </w:r>
      <w:r>
        <w:br/>
      </w:r>
      <w:r>
        <w:br/>
      </w:r>
      <w:r>
        <w:rPr>
          <w:b/>
        </w:rPr>
        <w:t>Vedoucí dětské skupiny Jalovec</w:t>
      </w:r>
    </w:p>
    <w:p w:rsidR="00CF52C8" w:rsidRDefault="002472EF" w:rsidP="007D3DF8">
      <w:pPr>
        <w:spacing w:after="0"/>
      </w:pPr>
      <w:r>
        <w:t>Pracovní poměr: 0,5 úvazku</w:t>
      </w:r>
    </w:p>
    <w:p w:rsidR="00CF52C8" w:rsidRDefault="002472EF" w:rsidP="007D3DF8">
      <w:pPr>
        <w:spacing w:after="0"/>
      </w:pPr>
      <w:r>
        <w:t>Platové zařazení: 9. platová třída</w:t>
      </w:r>
    </w:p>
    <w:p w:rsidR="00CF52C8" w:rsidRDefault="002472EF" w:rsidP="007D3DF8">
      <w:pPr>
        <w:spacing w:after="0"/>
      </w:pPr>
      <w:r>
        <w:t>Místo výkonu práce: Dětská skupina Jalovec</w:t>
      </w:r>
    </w:p>
    <w:p w:rsidR="00CF52C8" w:rsidRDefault="002472EF">
      <w:pPr>
        <w:pStyle w:val="Nadpis2"/>
      </w:pPr>
      <w:r>
        <w:t>Požadavky</w:t>
      </w:r>
    </w:p>
    <w:p w:rsidR="00CF52C8" w:rsidRDefault="002472EF">
      <w:pPr>
        <w:pStyle w:val="Seznamsodrkami"/>
      </w:pPr>
      <w:r>
        <w:t xml:space="preserve">splnění kvalifikačních </w:t>
      </w:r>
      <w:r>
        <w:t>požadavků dle zákona č. 247/2014 Sb.</w:t>
      </w:r>
    </w:p>
    <w:p w:rsidR="00CF52C8" w:rsidRDefault="002472EF">
      <w:pPr>
        <w:pStyle w:val="Seznamsodrkami"/>
      </w:pPr>
      <w:r>
        <w:t>odborná způsobilost k práci v dětské skupině</w:t>
      </w:r>
    </w:p>
    <w:p w:rsidR="003B5865" w:rsidRDefault="002472EF">
      <w:pPr>
        <w:pStyle w:val="Seznamsodrkami"/>
      </w:pPr>
      <w:proofErr w:type="spellStart"/>
      <w:r>
        <w:t>bezúhonnost</w:t>
      </w:r>
      <w:proofErr w:type="spellEnd"/>
      <w:r>
        <w:t xml:space="preserve"> </w:t>
      </w:r>
      <w:r w:rsidR="003B5865">
        <w:t xml:space="preserve">( </w:t>
      </w:r>
      <w:proofErr w:type="spellStart"/>
      <w:r w:rsidR="003B5865">
        <w:t>výpis</w:t>
      </w:r>
      <w:proofErr w:type="spellEnd"/>
      <w:r w:rsidR="003B5865">
        <w:t xml:space="preserve"> z </w:t>
      </w:r>
      <w:proofErr w:type="spellStart"/>
      <w:r w:rsidR="003B5865">
        <w:t>rejstříku</w:t>
      </w:r>
      <w:proofErr w:type="spellEnd"/>
      <w:r w:rsidR="003B5865">
        <w:t xml:space="preserve"> </w:t>
      </w:r>
      <w:proofErr w:type="spellStart"/>
      <w:r w:rsidR="003B5865">
        <w:t>trestů</w:t>
      </w:r>
      <w:proofErr w:type="spellEnd"/>
      <w:r w:rsidR="003B5865">
        <w:t xml:space="preserve">, ne </w:t>
      </w:r>
      <w:proofErr w:type="spellStart"/>
      <w:r w:rsidR="003B5865">
        <w:t>starší</w:t>
      </w:r>
      <w:proofErr w:type="spellEnd"/>
      <w:r w:rsidR="003B5865">
        <w:t xml:space="preserve"> 3 </w:t>
      </w:r>
      <w:proofErr w:type="spellStart"/>
      <w:r w:rsidR="003B5865">
        <w:t>měsíců</w:t>
      </w:r>
      <w:proofErr w:type="spellEnd"/>
      <w:r w:rsidR="003B5865">
        <w:t>)</w:t>
      </w:r>
    </w:p>
    <w:p w:rsidR="00CF52C8" w:rsidRDefault="002472EF" w:rsidP="003B5865">
      <w:pPr>
        <w:pStyle w:val="Seznamsodrkami"/>
      </w:pPr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způsobilost</w:t>
      </w:r>
      <w:proofErr w:type="spellEnd"/>
    </w:p>
    <w:p w:rsidR="00CF52C8" w:rsidRDefault="002472EF">
      <w:pPr>
        <w:pStyle w:val="Seznamsodrkami"/>
      </w:pPr>
      <w:proofErr w:type="spellStart"/>
      <w:r>
        <w:t>samostatnost</w:t>
      </w:r>
      <w:proofErr w:type="spellEnd"/>
      <w:r>
        <w:t xml:space="preserve">, </w:t>
      </w:r>
      <w:proofErr w:type="spellStart"/>
      <w:r>
        <w:t>odpovědnost</w:t>
      </w:r>
      <w:proofErr w:type="spellEnd"/>
      <w:r>
        <w:t xml:space="preserve"> a </w:t>
      </w:r>
      <w:proofErr w:type="spellStart"/>
      <w:r>
        <w:t>organizační</w:t>
      </w:r>
      <w:proofErr w:type="spellEnd"/>
      <w:r>
        <w:t xml:space="preserve"> schopnosti</w:t>
      </w:r>
    </w:p>
    <w:p w:rsidR="00CF52C8" w:rsidRDefault="002472EF">
      <w:pPr>
        <w:pStyle w:val="Seznamsodrkami"/>
      </w:pPr>
      <w:r>
        <w:t>zkušenosti s přípravou a administrací dotačních žádostí ze státních nebo evropských fon</w:t>
      </w:r>
      <w:r>
        <w:t>dů</w:t>
      </w:r>
    </w:p>
    <w:p w:rsidR="00CF52C8" w:rsidRDefault="002472EF">
      <w:pPr>
        <w:pStyle w:val="Nadpis2"/>
      </w:pPr>
      <w:r>
        <w:t>Výhodou je</w:t>
      </w:r>
    </w:p>
    <w:p w:rsidR="00CF52C8" w:rsidRDefault="002472EF">
      <w:pPr>
        <w:pStyle w:val="Seznamsodrkami"/>
      </w:pPr>
      <w:r>
        <w:t>praxe v</w:t>
      </w:r>
      <w:r w:rsidR="003B5865">
        <w:t xml:space="preserve"> práci s dětmi </w:t>
      </w:r>
    </w:p>
    <w:p w:rsidR="00CF52C8" w:rsidRDefault="002472EF">
      <w:pPr>
        <w:pStyle w:val="Seznamsodrkami"/>
      </w:pPr>
      <w:proofErr w:type="spellStart"/>
      <w:r>
        <w:t>znalost</w:t>
      </w:r>
      <w:proofErr w:type="spellEnd"/>
      <w:r>
        <w:t xml:space="preserve"> </w:t>
      </w:r>
      <w:proofErr w:type="spellStart"/>
      <w:r>
        <w:t>místního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a potřeb rodin v obci a okolí</w:t>
      </w:r>
    </w:p>
    <w:p w:rsidR="00CF52C8" w:rsidRDefault="002472EF">
      <w:pPr>
        <w:pStyle w:val="Seznamsodrkami"/>
      </w:pPr>
      <w:r>
        <w:t>zkušenosti se spoluprací s místními organizacemi, školami nebo spolky</w:t>
      </w:r>
    </w:p>
    <w:p w:rsidR="00CF52C8" w:rsidRDefault="002472EF">
      <w:pPr>
        <w:pStyle w:val="Nadpis2"/>
      </w:pPr>
      <w:r>
        <w:t>Náplň práce</w:t>
      </w:r>
    </w:p>
    <w:p w:rsidR="00CF52C8" w:rsidRDefault="002472EF">
      <w:pPr>
        <w:pStyle w:val="Seznamsodrkami"/>
      </w:pPr>
      <w:r>
        <w:t>řízení a organizace provozu děts</w:t>
      </w:r>
      <w:r>
        <w:t>ké skupiny</w:t>
      </w:r>
    </w:p>
    <w:p w:rsidR="00CF52C8" w:rsidRDefault="002472EF">
      <w:pPr>
        <w:pStyle w:val="Seznamsodrkami"/>
      </w:pPr>
      <w:r>
        <w:t>vedení dokumentace a koordinace zaměstnanců</w:t>
      </w:r>
    </w:p>
    <w:p w:rsidR="00CF52C8" w:rsidRDefault="002472EF">
      <w:pPr>
        <w:pStyle w:val="Seznamsodrkami"/>
      </w:pPr>
      <w:r>
        <w:t>komunikace s rodiči a zřizovatelem</w:t>
      </w:r>
    </w:p>
    <w:p w:rsidR="00CF52C8" w:rsidRDefault="002472EF">
      <w:pPr>
        <w:pStyle w:val="Seznamsodrkami"/>
      </w:pPr>
      <w:r>
        <w:t>administrace a vyúčtování dotačních projektů</w:t>
      </w:r>
    </w:p>
    <w:p w:rsidR="00CF52C8" w:rsidRDefault="002472EF">
      <w:pPr>
        <w:pStyle w:val="Nadpis2"/>
      </w:pPr>
      <w:r>
        <w:t>Přihláška musí obsahovat</w:t>
      </w:r>
    </w:p>
    <w:p w:rsidR="00CF52C8" w:rsidRDefault="002472EF">
      <w:pPr>
        <w:pStyle w:val="Seznamsodrkami"/>
      </w:pPr>
      <w:proofErr w:type="spellStart"/>
      <w:r>
        <w:t>strukturovaný</w:t>
      </w:r>
      <w:proofErr w:type="spellEnd"/>
      <w:r>
        <w:t xml:space="preserve"> </w:t>
      </w:r>
      <w:proofErr w:type="spellStart"/>
      <w:r>
        <w:t>životopis</w:t>
      </w:r>
      <w:proofErr w:type="spellEnd"/>
      <w:r w:rsidR="007D3DF8">
        <w:t xml:space="preserve">, </w:t>
      </w:r>
      <w:proofErr w:type="spellStart"/>
      <w:r w:rsidR="007D3DF8">
        <w:t>kontaktní</w:t>
      </w:r>
      <w:proofErr w:type="spellEnd"/>
      <w:r w:rsidR="007D3DF8">
        <w:t xml:space="preserve"> </w:t>
      </w:r>
      <w:proofErr w:type="spellStart"/>
      <w:r w:rsidR="007D3DF8">
        <w:t>údaje</w:t>
      </w:r>
      <w:proofErr w:type="spellEnd"/>
      <w:r w:rsidR="007D3DF8">
        <w:t xml:space="preserve">, </w:t>
      </w:r>
      <w:proofErr w:type="spellStart"/>
      <w:r w:rsidR="007D3DF8">
        <w:t>telefonní</w:t>
      </w:r>
      <w:proofErr w:type="spellEnd"/>
      <w:r w:rsidR="007D3DF8">
        <w:t xml:space="preserve"> </w:t>
      </w:r>
      <w:proofErr w:type="spellStart"/>
      <w:r w:rsidR="007D3DF8">
        <w:t>číslo</w:t>
      </w:r>
      <w:proofErr w:type="spellEnd"/>
    </w:p>
    <w:p w:rsidR="00CF52C8" w:rsidRDefault="002472EF">
      <w:pPr>
        <w:pStyle w:val="Seznamsodrkami"/>
      </w:pPr>
      <w:r>
        <w:t>kopie dokladů o vzdělání a kvalifikaci</w:t>
      </w:r>
    </w:p>
    <w:p w:rsidR="00CF52C8" w:rsidRDefault="002472EF">
      <w:pPr>
        <w:pStyle w:val="Seznamsodrkami"/>
      </w:pPr>
      <w:proofErr w:type="spellStart"/>
      <w:proofErr w:type="gramStart"/>
      <w:r>
        <w:t>motivační</w:t>
      </w:r>
      <w:proofErr w:type="spellEnd"/>
      <w:proofErr w:type="gramEnd"/>
      <w:r>
        <w:t xml:space="preserve"> </w:t>
      </w:r>
      <w:proofErr w:type="spellStart"/>
      <w:r>
        <w:t>dopis</w:t>
      </w:r>
      <w:proofErr w:type="spellEnd"/>
      <w:r w:rsidR="007D3DF8">
        <w:t xml:space="preserve"> </w:t>
      </w:r>
      <w:proofErr w:type="spellStart"/>
      <w:r w:rsidR="007D3DF8">
        <w:t>na</w:t>
      </w:r>
      <w:proofErr w:type="spellEnd"/>
      <w:r w:rsidR="007D3DF8">
        <w:t xml:space="preserve"> </w:t>
      </w:r>
      <w:proofErr w:type="spellStart"/>
      <w:r w:rsidR="007D3DF8">
        <w:t>téma</w:t>
      </w:r>
      <w:proofErr w:type="spellEnd"/>
      <w:r w:rsidR="007D3DF8">
        <w:t xml:space="preserve"> “Je </w:t>
      </w:r>
      <w:proofErr w:type="spellStart"/>
      <w:r w:rsidR="007D3DF8">
        <w:t>laskavost</w:t>
      </w:r>
      <w:proofErr w:type="spellEnd"/>
      <w:r w:rsidR="007D3DF8">
        <w:t xml:space="preserve"> </w:t>
      </w:r>
      <w:proofErr w:type="spellStart"/>
      <w:r w:rsidR="007D3DF8">
        <w:t>cesta</w:t>
      </w:r>
      <w:proofErr w:type="spellEnd"/>
      <w:r w:rsidR="007D3DF8">
        <w:t>?”</w:t>
      </w:r>
    </w:p>
    <w:p w:rsidR="0023239B" w:rsidRDefault="002472EF" w:rsidP="0023239B">
      <w:pPr>
        <w:spacing w:after="0"/>
      </w:pPr>
      <w:r>
        <w:br/>
      </w:r>
      <w:proofErr w:type="spellStart"/>
      <w:r w:rsidR="0023239B">
        <w:t>Vyhlášení</w:t>
      </w:r>
      <w:proofErr w:type="spellEnd"/>
      <w:r w:rsidR="0023239B">
        <w:t xml:space="preserve"> </w:t>
      </w:r>
      <w:proofErr w:type="spellStart"/>
      <w:r w:rsidR="0023239B">
        <w:t>výzvy</w:t>
      </w:r>
      <w:proofErr w:type="spellEnd"/>
      <w:r w:rsidR="0023239B">
        <w:t>:</w:t>
      </w:r>
      <w:r w:rsidR="0023239B">
        <w:tab/>
        <w:t>5.6.2026</w:t>
      </w:r>
    </w:p>
    <w:p w:rsidR="0023239B" w:rsidRDefault="002472EF" w:rsidP="0023239B">
      <w:pPr>
        <w:spacing w:after="0"/>
      </w:pPr>
      <w:proofErr w:type="spellStart"/>
      <w:r>
        <w:t>Přihlášky</w:t>
      </w:r>
      <w:proofErr w:type="spellEnd"/>
      <w:r>
        <w:t xml:space="preserve"> </w:t>
      </w:r>
      <w:proofErr w:type="spellStart"/>
      <w:r>
        <w:t>zasíle</w:t>
      </w:r>
      <w:r>
        <w:t>jte</w:t>
      </w:r>
      <w:proofErr w:type="spellEnd"/>
      <w:r>
        <w:t xml:space="preserve"> do: </w:t>
      </w:r>
      <w:r w:rsidR="0023239B">
        <w:tab/>
      </w:r>
      <w:r w:rsidR="0023239B" w:rsidRPr="0023239B">
        <w:rPr>
          <w:b/>
        </w:rPr>
        <w:t>15.6.2026</w:t>
      </w:r>
      <w:r w:rsidR="007D3DF8">
        <w:rPr>
          <w:b/>
        </w:rPr>
        <w:t xml:space="preserve"> </w:t>
      </w:r>
      <w:proofErr w:type="gramStart"/>
      <w:r w:rsidR="007D3DF8">
        <w:rPr>
          <w:b/>
        </w:rPr>
        <w:t>do</w:t>
      </w:r>
      <w:proofErr w:type="gramEnd"/>
      <w:r w:rsidR="007D3DF8">
        <w:rPr>
          <w:b/>
        </w:rPr>
        <w:t xml:space="preserve"> 9:00hod</w:t>
      </w:r>
    </w:p>
    <w:p w:rsidR="0023239B" w:rsidRDefault="0023239B" w:rsidP="0023239B">
      <w:pPr>
        <w:spacing w:after="0"/>
      </w:pPr>
      <w:r>
        <w:t xml:space="preserve">Datum </w:t>
      </w:r>
      <w:proofErr w:type="spellStart"/>
      <w:r>
        <w:t>nástupu</w:t>
      </w:r>
      <w:proofErr w:type="spellEnd"/>
      <w:r>
        <w:t xml:space="preserve">: </w:t>
      </w:r>
      <w:r>
        <w:tab/>
        <w:t>1.7.2026</w:t>
      </w:r>
    </w:p>
    <w:p w:rsidR="0023239B" w:rsidRDefault="0023239B" w:rsidP="0023239B">
      <w:pPr>
        <w:spacing w:after="0"/>
      </w:pPr>
    </w:p>
    <w:p w:rsidR="0023239B" w:rsidRPr="0023239B" w:rsidRDefault="0023239B" w:rsidP="0023239B">
      <w:pPr>
        <w:spacing w:after="0"/>
      </w:pPr>
      <w:proofErr w:type="spellStart"/>
      <w:r>
        <w:rPr>
          <w:b/>
        </w:rPr>
        <w:t>Obálku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přihláškou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označte</w:t>
      </w:r>
      <w:proofErr w:type="spellEnd"/>
      <w:r>
        <w:rPr>
          <w:b/>
        </w:rPr>
        <w:t>: NEOTVÍRAT –</w:t>
      </w:r>
      <w:proofErr w:type="spellStart"/>
      <w:r>
        <w:rPr>
          <w:b/>
        </w:rPr>
        <w:t>Výběrové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řízení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Vedoucí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dětské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skupiny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doručíte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 </w:t>
      </w:r>
      <w:proofErr w:type="spellStart"/>
      <w:proofErr w:type="gramStart"/>
      <w:r w:rsidR="007D3DF8">
        <w:t>na</w:t>
      </w:r>
      <w:proofErr w:type="spellEnd"/>
      <w:proofErr w:type="gramEnd"/>
      <w:r w:rsidR="007D3DF8">
        <w:t xml:space="preserve"> </w:t>
      </w:r>
      <w:proofErr w:type="spellStart"/>
      <w:r w:rsidR="007D3DF8">
        <w:t>adresu</w:t>
      </w:r>
      <w:proofErr w:type="spellEnd"/>
      <w:r w:rsidR="007D3DF8">
        <w:t xml:space="preserve"> </w:t>
      </w:r>
      <w:proofErr w:type="spellStart"/>
      <w:r w:rsidR="007D3DF8">
        <w:t>Obecního</w:t>
      </w:r>
      <w:proofErr w:type="spellEnd"/>
      <w:r w:rsidR="007D3DF8">
        <w:t xml:space="preserve"> </w:t>
      </w:r>
      <w:proofErr w:type="spellStart"/>
      <w:r w:rsidR="007D3DF8">
        <w:t>úřadu</w:t>
      </w:r>
      <w:proofErr w:type="spellEnd"/>
      <w:r w:rsidR="007D3DF8">
        <w:t xml:space="preserve"> Malá Bystřice.</w:t>
      </w:r>
    </w:p>
    <w:p w:rsidR="0023239B" w:rsidRDefault="0023239B" w:rsidP="0023239B">
      <w:pPr>
        <w:spacing w:after="0"/>
      </w:pPr>
    </w:p>
    <w:p w:rsidR="00CF52C8" w:rsidRDefault="002472EF" w:rsidP="0023239B">
      <w:pPr>
        <w:spacing w:after="0"/>
      </w:pPr>
      <w:proofErr w:type="spellStart"/>
      <w:r>
        <w:t>Výběrová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právo pozvat k osobnímu pohovoru pouze vybrané </w:t>
      </w:r>
      <w:proofErr w:type="spellStart"/>
      <w:r>
        <w:t>uchazeče</w:t>
      </w:r>
      <w:proofErr w:type="spellEnd"/>
      <w:proofErr w:type="gramStart"/>
      <w:r w:rsidR="007D3DF8">
        <w:t xml:space="preserve">,  </w:t>
      </w:r>
      <w:proofErr w:type="spellStart"/>
      <w:r w:rsidR="007D3DF8">
        <w:t>nevybrat</w:t>
      </w:r>
      <w:proofErr w:type="spellEnd"/>
      <w:proofErr w:type="gramEnd"/>
      <w:r w:rsidR="007D3DF8">
        <w:t xml:space="preserve"> </w:t>
      </w:r>
      <w:proofErr w:type="spellStart"/>
      <w:r w:rsidR="007D3DF8">
        <w:t>žádného</w:t>
      </w:r>
      <w:proofErr w:type="spellEnd"/>
      <w:r w:rsidR="007D3DF8">
        <w:t xml:space="preserve"> z </w:t>
      </w:r>
      <w:proofErr w:type="spellStart"/>
      <w:r w:rsidR="007D3DF8">
        <w:t>uchazečů</w:t>
      </w:r>
      <w:proofErr w:type="spellEnd"/>
      <w:r w:rsidR="007D3DF8">
        <w:t xml:space="preserve"> </w:t>
      </w:r>
      <w:proofErr w:type="spellStart"/>
      <w:r w:rsidR="007D3DF8">
        <w:t>nebo</w:t>
      </w:r>
      <w:proofErr w:type="spellEnd"/>
      <w:r w:rsidR="007D3DF8">
        <w:t xml:space="preserve"> </w:t>
      </w:r>
      <w:proofErr w:type="spellStart"/>
      <w:r w:rsidR="007D3DF8">
        <w:t>výběrové</w:t>
      </w:r>
      <w:proofErr w:type="spellEnd"/>
      <w:r w:rsidR="007D3DF8">
        <w:t xml:space="preserve"> </w:t>
      </w:r>
      <w:proofErr w:type="spellStart"/>
      <w:r w:rsidR="007D3DF8">
        <w:t>řízení</w:t>
      </w:r>
      <w:proofErr w:type="spellEnd"/>
      <w:r w:rsidR="007D3DF8">
        <w:t xml:space="preserve"> </w:t>
      </w:r>
      <w:proofErr w:type="spellStart"/>
      <w:r w:rsidR="007D3DF8">
        <w:t>zrušit</w:t>
      </w:r>
      <w:proofErr w:type="spellEnd"/>
      <w:r w:rsidR="007D3DF8">
        <w:t>.</w:t>
      </w:r>
    </w:p>
    <w:p w:rsidR="002472EF" w:rsidRDefault="002472EF" w:rsidP="0023239B">
      <w:pPr>
        <w:spacing w:after="0"/>
      </w:pPr>
    </w:p>
    <w:p w:rsidR="002472EF" w:rsidRDefault="002472EF" w:rsidP="0023239B">
      <w:pPr>
        <w:spacing w:after="0"/>
      </w:pPr>
      <w:r>
        <w:t xml:space="preserve">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vyhlášeno</w:t>
      </w:r>
      <w:proofErr w:type="spellEnd"/>
      <w:r>
        <w:t xml:space="preserve"> </w:t>
      </w:r>
      <w:proofErr w:type="spellStart"/>
      <w:r>
        <w:t>výběrové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pozici</w:t>
      </w:r>
      <w:proofErr w:type="spellEnd"/>
      <w:r>
        <w:t xml:space="preserve">: </w:t>
      </w:r>
      <w:proofErr w:type="spellStart"/>
      <w:r>
        <w:t>Pečující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v </w:t>
      </w:r>
      <w:proofErr w:type="spellStart"/>
      <w:r>
        <w:t>dětské</w:t>
      </w:r>
      <w:proofErr w:type="spellEnd"/>
      <w:r>
        <w:t xml:space="preserve"> </w:t>
      </w:r>
      <w:proofErr w:type="spellStart"/>
      <w:r>
        <w:t>skupině</w:t>
      </w:r>
      <w:proofErr w:type="spellEnd"/>
      <w:r>
        <w:t>.</w:t>
      </w:r>
    </w:p>
    <w:p w:rsidR="007D3DF8" w:rsidRDefault="007D3DF8" w:rsidP="0023239B">
      <w:pPr>
        <w:spacing w:after="0"/>
      </w:pPr>
    </w:p>
    <w:p w:rsidR="002472EF" w:rsidRDefault="002472EF" w:rsidP="0023239B">
      <w:pPr>
        <w:spacing w:after="0"/>
      </w:pPr>
    </w:p>
    <w:p w:rsidR="003B5865" w:rsidRDefault="003B5865"/>
    <w:sectPr w:rsidR="003B5865" w:rsidSect="002472EF">
      <w:pgSz w:w="12240" w:h="15840"/>
      <w:pgMar w:top="142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3239B"/>
    <w:rsid w:val="002472EF"/>
    <w:rsid w:val="0029639D"/>
    <w:rsid w:val="00326F90"/>
    <w:rsid w:val="003B5865"/>
    <w:rsid w:val="007D3DF8"/>
    <w:rsid w:val="00AA1D8D"/>
    <w:rsid w:val="00B47730"/>
    <w:rsid w:val="00CB0664"/>
    <w:rsid w:val="00CF52C8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9FE6A-3B85-4228-B293-887AF92F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Starostka</cp:lastModifiedBy>
  <cp:revision>2</cp:revision>
  <dcterms:created xsi:type="dcterms:W3CDTF">2026-06-08T07:46:00Z</dcterms:created>
  <dcterms:modified xsi:type="dcterms:W3CDTF">2026-06-08T07:46:00Z</dcterms:modified>
</cp:coreProperties>
</file>